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D0AA" w14:textId="6EFE73FF" w:rsidR="007C4FAF" w:rsidRDefault="00000000">
      <w:pPr>
        <w:pStyle w:val="Antrat1"/>
      </w:pPr>
      <w:proofErr w:type="spellStart"/>
      <w:r>
        <w:t>Savaitės</w:t>
      </w:r>
      <w:proofErr w:type="spellEnd"/>
      <w:r>
        <w:t xml:space="preserve"> </w:t>
      </w:r>
      <w:proofErr w:type="spellStart"/>
      <w:r>
        <w:t>darbotvarkė</w:t>
      </w:r>
      <w:proofErr w:type="spellEnd"/>
      <w:r w:rsidR="009D3178">
        <w:t xml:space="preserve"> </w:t>
      </w:r>
    </w:p>
    <w:p w14:paraId="0035EC98" w14:textId="77777777" w:rsidR="007C4FAF" w:rsidRDefault="00000000">
      <w:pPr>
        <w:pStyle w:val="Antrat2"/>
      </w:pPr>
      <w:r>
        <w:t>Pirmadienis</w:t>
      </w:r>
    </w:p>
    <w:p w14:paraId="2FC226BC" w14:textId="77777777" w:rsidR="007C4FAF" w:rsidRDefault="00000000">
      <w:pPr>
        <w:pStyle w:val="Sraassuenkleliais"/>
      </w:pPr>
      <w:r>
        <w:t>9:00–10:00 – Savaitės planavimas</w:t>
      </w:r>
    </w:p>
    <w:p w14:paraId="4654D7E2" w14:textId="77777777" w:rsidR="007C4FAF" w:rsidRDefault="00000000">
      <w:pPr>
        <w:pStyle w:val="Sraassuenkleliais"/>
      </w:pPr>
      <w:r>
        <w:t>10:00–12:00 – Darbas su dokumentais / projektais</w:t>
      </w:r>
    </w:p>
    <w:p w14:paraId="3FEADC4F" w14:textId="77777777" w:rsidR="007C4FAF" w:rsidRDefault="00000000">
      <w:pPr>
        <w:pStyle w:val="Sraassuenkleliais"/>
      </w:pPr>
      <w:r>
        <w:t>13:00–15:00 – Susitikimai / konsultacijos</w:t>
      </w:r>
    </w:p>
    <w:p w14:paraId="3012890F" w14:textId="77777777" w:rsidR="007C4FAF" w:rsidRDefault="00000000">
      <w:pPr>
        <w:pStyle w:val="Sraassuenkleliais"/>
      </w:pPr>
      <w:r>
        <w:t>15:00–17:00 – Administraciniai darbai</w:t>
      </w:r>
    </w:p>
    <w:p w14:paraId="5220CD6E" w14:textId="77777777" w:rsidR="007C4FAF" w:rsidRDefault="00000000">
      <w:pPr>
        <w:pStyle w:val="Antrat2"/>
      </w:pPr>
      <w:r>
        <w:t>Antradienis</w:t>
      </w:r>
    </w:p>
    <w:p w14:paraId="4F75CBA7" w14:textId="77777777" w:rsidR="007C4FAF" w:rsidRDefault="00000000">
      <w:pPr>
        <w:pStyle w:val="Sraassuenkleliais"/>
      </w:pPr>
      <w:r>
        <w:t>9:00–11:00 – Konsultacijos gyventojams / verslui</w:t>
      </w:r>
    </w:p>
    <w:p w14:paraId="7512A593" w14:textId="77777777" w:rsidR="007C4FAF" w:rsidRDefault="00000000">
      <w:pPr>
        <w:pStyle w:val="Sraassuenkleliais"/>
      </w:pPr>
      <w:r>
        <w:t>11:00–13:00 – Projektinė veikla</w:t>
      </w:r>
    </w:p>
    <w:p w14:paraId="6766E56C" w14:textId="77777777" w:rsidR="007C4FAF" w:rsidRDefault="00000000">
      <w:pPr>
        <w:pStyle w:val="Sraassuenkleliais"/>
      </w:pPr>
      <w:r>
        <w:t>14:00–16:00 – Susitikimai su partneriais</w:t>
      </w:r>
    </w:p>
    <w:p w14:paraId="717C4529" w14:textId="77777777" w:rsidR="007C4FAF" w:rsidRDefault="00000000">
      <w:pPr>
        <w:pStyle w:val="Sraassuenkleliais"/>
      </w:pPr>
      <w:r>
        <w:t>16:00–17:00 – Atsakymas į užklausas</w:t>
      </w:r>
    </w:p>
    <w:p w14:paraId="4776296F" w14:textId="77777777" w:rsidR="007C4FAF" w:rsidRDefault="00000000">
      <w:pPr>
        <w:pStyle w:val="Antrat2"/>
      </w:pPr>
      <w:r>
        <w:t>Trečiadienis</w:t>
      </w:r>
    </w:p>
    <w:p w14:paraId="1B2064C3" w14:textId="77777777" w:rsidR="007C4FAF" w:rsidRDefault="00000000">
      <w:pPr>
        <w:pStyle w:val="Sraassuenkleliais"/>
      </w:pPr>
      <w:r>
        <w:t>9:00–12:00 – Darbas su projektais / turinio rengimas</w:t>
      </w:r>
    </w:p>
    <w:p w14:paraId="44C653B9" w14:textId="77777777" w:rsidR="007C4FAF" w:rsidRDefault="00000000">
      <w:pPr>
        <w:pStyle w:val="Sraassuenkleliais"/>
      </w:pPr>
      <w:r>
        <w:t>13:00–15:00 – Vidiniai susitikimai</w:t>
      </w:r>
    </w:p>
    <w:p w14:paraId="0786B39B" w14:textId="77777777" w:rsidR="007C4FAF" w:rsidRDefault="00000000">
      <w:pPr>
        <w:pStyle w:val="Sraassuenkleliais"/>
      </w:pPr>
      <w:r>
        <w:t>15:00–17:00 – Planavimas / analizė</w:t>
      </w:r>
    </w:p>
    <w:p w14:paraId="55A4FB27" w14:textId="77777777" w:rsidR="007C4FAF" w:rsidRDefault="00000000">
      <w:pPr>
        <w:pStyle w:val="Antrat2"/>
      </w:pPr>
      <w:r>
        <w:t>Ketvirtadienis</w:t>
      </w:r>
    </w:p>
    <w:p w14:paraId="3543E9B3" w14:textId="77777777" w:rsidR="007C4FAF" w:rsidRDefault="00000000">
      <w:pPr>
        <w:pStyle w:val="Sraassuenkleliais"/>
      </w:pPr>
      <w:r>
        <w:t>9:00–11:00 – Konsultacijos / susitikimai</w:t>
      </w:r>
    </w:p>
    <w:p w14:paraId="09694C66" w14:textId="77777777" w:rsidR="007C4FAF" w:rsidRDefault="00000000">
      <w:pPr>
        <w:pStyle w:val="Sraassuenkleliais"/>
      </w:pPr>
      <w:r>
        <w:t>11:00–13:00 – Dokumentų rengimas</w:t>
      </w:r>
    </w:p>
    <w:p w14:paraId="27A4ACC3" w14:textId="77777777" w:rsidR="007C4FAF" w:rsidRDefault="00000000">
      <w:pPr>
        <w:pStyle w:val="Sraassuenkleliais"/>
      </w:pPr>
      <w:r>
        <w:t>14:00–16:00 – Darbas su partneriais</w:t>
      </w:r>
    </w:p>
    <w:p w14:paraId="73848828" w14:textId="77777777" w:rsidR="007C4FAF" w:rsidRDefault="00000000">
      <w:pPr>
        <w:pStyle w:val="Sraassuenkleliais"/>
      </w:pPr>
      <w:r>
        <w:t>16:00–17:00 – Rezultatų apžvalga</w:t>
      </w:r>
    </w:p>
    <w:p w14:paraId="3E686622" w14:textId="77777777" w:rsidR="007C4FAF" w:rsidRDefault="00000000">
      <w:pPr>
        <w:pStyle w:val="Antrat2"/>
      </w:pPr>
      <w:r>
        <w:t>Penktadienis</w:t>
      </w:r>
    </w:p>
    <w:p w14:paraId="46230D14" w14:textId="77777777" w:rsidR="007C4FAF" w:rsidRDefault="00000000">
      <w:pPr>
        <w:pStyle w:val="Sraassuenkleliais"/>
      </w:pPr>
      <w:r>
        <w:t>9:00–11:00 – Savaitės darbų užbaigimas</w:t>
      </w:r>
    </w:p>
    <w:p w14:paraId="49B9933A" w14:textId="77777777" w:rsidR="007C4FAF" w:rsidRDefault="00000000">
      <w:pPr>
        <w:pStyle w:val="Sraassuenkleliais"/>
      </w:pPr>
      <w:r>
        <w:t>11:00–13:00 – Ataskaitos / administraciniai klausimai</w:t>
      </w:r>
    </w:p>
    <w:p w14:paraId="6F52058A" w14:textId="77777777" w:rsidR="007C4FAF" w:rsidRDefault="00000000">
      <w:pPr>
        <w:pStyle w:val="Sraassuenkleliais"/>
      </w:pPr>
      <w:r>
        <w:t>14:00–15:30 – Kitos savaitės planavimas</w:t>
      </w:r>
    </w:p>
    <w:p w14:paraId="22ABE12C" w14:textId="77777777" w:rsidR="007C4FAF" w:rsidRDefault="00000000">
      <w:r>
        <w:br/>
        <w:t>Pastaba: Darbotvarkė gali keistis priklausomai nuo susitikimų, renginių ar išvykų.</w:t>
      </w:r>
    </w:p>
    <w:sectPr w:rsidR="007C4F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180770">
    <w:abstractNumId w:val="8"/>
  </w:num>
  <w:num w:numId="2" w16cid:durableId="904099227">
    <w:abstractNumId w:val="6"/>
  </w:num>
  <w:num w:numId="3" w16cid:durableId="1159544117">
    <w:abstractNumId w:val="5"/>
  </w:num>
  <w:num w:numId="4" w16cid:durableId="1119378835">
    <w:abstractNumId w:val="4"/>
  </w:num>
  <w:num w:numId="5" w16cid:durableId="1802110069">
    <w:abstractNumId w:val="7"/>
  </w:num>
  <w:num w:numId="6" w16cid:durableId="919481068">
    <w:abstractNumId w:val="3"/>
  </w:num>
  <w:num w:numId="7" w16cid:durableId="405617841">
    <w:abstractNumId w:val="2"/>
  </w:num>
  <w:num w:numId="8" w16cid:durableId="742678458">
    <w:abstractNumId w:val="1"/>
  </w:num>
  <w:num w:numId="9" w16cid:durableId="66154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4FAF"/>
    <w:rsid w:val="00916EDC"/>
    <w:rsid w:val="009D3178"/>
    <w:rsid w:val="00A27187"/>
    <w:rsid w:val="00AA1D8D"/>
    <w:rsid w:val="00B47730"/>
    <w:rsid w:val="00CB0664"/>
    <w:rsid w:val="00EA66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FCFBF"/>
  <w14:defaultImageDpi w14:val="300"/>
  <w15:docId w15:val="{6CC43259-528C-4B69-A6BB-092B7BD9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2026-01-23T06:15:00Z</dcterms:modified>
  <cp:category/>
</cp:coreProperties>
</file>